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96850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Зеленоморская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1115969)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7968507" w:id="1"/>
    <w:p>
      <w:pPr>
        <w:sectPr>
          <w:pgSz w:w="11906" w:h="16383" w:orient="portrait"/>
        </w:sectPr>
      </w:pPr>
    </w:p>
    <w:bookmarkEnd w:id="1"/>
    <w:bookmarkEnd w:id="0"/>
    <w:bookmarkStart w:name="block-7968509"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3"/>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bookmarkStart w:name="block-7968509" w:id="4"/>
    <w:p>
      <w:pPr>
        <w:sectPr>
          <w:pgSz w:w="11906" w:h="16383" w:orient="portrait"/>
        </w:sectPr>
      </w:pPr>
    </w:p>
    <w:bookmarkEnd w:id="4"/>
    <w:bookmarkEnd w:id="2"/>
    <w:bookmarkStart w:name="block-7968502"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7968502" w:id="6"/>
    <w:p>
      <w:pPr>
        <w:sectPr>
          <w:pgSz w:w="11906" w:h="16383" w:orient="portrait"/>
        </w:sectPr>
      </w:pPr>
    </w:p>
    <w:bookmarkEnd w:id="6"/>
    <w:bookmarkEnd w:id="5"/>
    <w:bookmarkStart w:name="block-7968503" w:id="7"/>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7968503" w:id="8"/>
    <w:p>
      <w:pPr>
        <w:sectPr>
          <w:pgSz w:w="11906" w:h="16383" w:orient="portrait"/>
        </w:sectPr>
      </w:pPr>
    </w:p>
    <w:bookmarkEnd w:id="8"/>
    <w:bookmarkEnd w:id="7"/>
    <w:bookmarkStart w:name="block-7968504" w:id="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7968504" w:id="10"/>
    <w:p>
      <w:pPr>
        <w:sectPr>
          <w:pgSz w:w="16383" w:h="11906" w:orient="landscape"/>
        </w:sectPr>
      </w:pPr>
    </w:p>
    <w:bookmarkEnd w:id="10"/>
    <w:bookmarkEnd w:id="9"/>
    <w:bookmarkStart w:name="block-7968505" w:id="11"/>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9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2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7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6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8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7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1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7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968505" w:id="12"/>
    <w:p>
      <w:pPr>
        <w:sectPr>
          <w:pgSz w:w="16383" w:h="11906" w:orient="landscape"/>
        </w:sectPr>
      </w:pPr>
    </w:p>
    <w:bookmarkEnd w:id="12"/>
    <w:bookmarkEnd w:id="11"/>
    <w:bookmarkStart w:name="block-7968506" w:id="13"/>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968506" w:id="14"/>
    <w:p>
      <w:pPr>
        <w:sectPr>
          <w:pgSz w:w="16383" w:h="11906" w:orient="landscape"/>
        </w:sectPr>
      </w:pPr>
    </w:p>
    <w:bookmarkEnd w:id="14"/>
    <w:bookmarkEnd w:id="13"/>
    <w:bookmarkStart w:name="block-7968508" w:id="1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7968508" w:id="16"/>
    <w:p>
      <w:pPr>
        <w:sectPr>
          <w:pgSz w:w="11906" w:h="16383" w:orient="portrait"/>
        </w:sectPr>
      </w:pPr>
    </w:p>
    <w:bookmarkEnd w:id="16"/>
    <w:bookmarkEnd w:id="15"/>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