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14759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МР "Карабудахкентский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Зеленоморская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Сулейманова С.Ш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Сулейманова Р.Р.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"Зеленоморская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 К.А.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2433199)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с. Зеленоморск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 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147595" w:id="5"/>
    <w:p>
      <w:pPr>
        <w:sectPr>
          <w:pgSz w:w="11906" w:h="16383" w:orient="portrait"/>
        </w:sectPr>
      </w:pPr>
    </w:p>
    <w:bookmarkEnd w:id="5"/>
    <w:bookmarkEnd w:id="0"/>
    <w:bookmarkStart w:name="block-1814759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8147596" w:id="7"/>
    <w:p>
      <w:pPr>
        <w:sectPr>
          <w:pgSz w:w="11906" w:h="16383" w:orient="portrait"/>
        </w:sectPr>
      </w:pPr>
    </w:p>
    <w:bookmarkEnd w:id="7"/>
    <w:bookmarkEnd w:id="6"/>
    <w:bookmarkStart w:name="block-1814759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8147597" w:id="9"/>
    <w:p>
      <w:pPr>
        <w:sectPr>
          <w:pgSz w:w="11906" w:h="16383" w:orient="portrait"/>
        </w:sectPr>
      </w:pPr>
    </w:p>
    <w:bookmarkEnd w:id="9"/>
    <w:bookmarkEnd w:id="8"/>
    <w:bookmarkStart w:name="block-1814759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8147598" w:id="13"/>
    <w:p>
      <w:pPr>
        <w:sectPr>
          <w:pgSz w:w="11906" w:h="16383" w:orient="portrait"/>
        </w:sectPr>
      </w:pPr>
    </w:p>
    <w:bookmarkEnd w:id="13"/>
    <w:bookmarkEnd w:id="10"/>
    <w:bookmarkStart w:name="block-1814759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147599" w:id="15"/>
    <w:p>
      <w:pPr>
        <w:sectPr>
          <w:pgSz w:w="16383" w:h="11906" w:orient="landscape"/>
        </w:sectPr>
      </w:pPr>
    </w:p>
    <w:bookmarkEnd w:id="15"/>
    <w:bookmarkEnd w:id="14"/>
    <w:bookmarkStart w:name="block-1814760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мелодии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своего края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родного края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147600" w:id="17"/>
    <w:p>
      <w:pPr>
        <w:sectPr>
          <w:pgSz w:w="16383" w:h="11906" w:orient="landscape"/>
        </w:sectPr>
      </w:pPr>
    </w:p>
    <w:bookmarkEnd w:id="17"/>
    <w:bookmarkEnd w:id="16"/>
    <w:bookmarkStart w:name="block-1814760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147601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