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028518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Зеленоморская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3998280)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0285181" w:id="1"/>
    <w:p>
      <w:pPr>
        <w:sectPr>
          <w:pgSz w:w="11906" w:h="16383" w:orient="portrait"/>
        </w:sectPr>
      </w:pPr>
    </w:p>
    <w:bookmarkEnd w:id="1"/>
    <w:bookmarkEnd w:id="0"/>
    <w:bookmarkStart w:name="block-30285183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bookmarkStart w:name="6028649a-e0ac-451e-8172-b3f83139ddea" w:id="3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>
      <w:pPr>
        <w:spacing w:before="0" w:after="0" w:line="264"/>
        <w:ind w:left="120"/>
        <w:jc w:val="both"/>
      </w:pPr>
    </w:p>
    <w:bookmarkStart w:name="block-30285183" w:id="4"/>
    <w:p>
      <w:pPr>
        <w:sectPr>
          <w:pgSz w:w="11906" w:h="16383" w:orient="portrait"/>
        </w:sectPr>
      </w:pPr>
    </w:p>
    <w:bookmarkEnd w:id="4"/>
    <w:bookmarkEnd w:id="2"/>
    <w:bookmarkStart w:name="block-30285182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</w:p>
    <w:bookmarkStart w:name="block-30285182" w:id="6"/>
    <w:p>
      <w:pPr>
        <w:sectPr>
          <w:pgSz w:w="11906" w:h="16383" w:orient="portrait"/>
        </w:sectPr>
      </w:pPr>
    </w:p>
    <w:bookmarkEnd w:id="6"/>
    <w:bookmarkEnd w:id="5"/>
    <w:bookmarkStart w:name="block-30285184" w:id="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9"/>
      <w:bookmarkEnd w:id="9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0"/>
      <w:bookmarkEnd w:id="10"/>
      <w:bookmarkStart w:name="_Toc134720971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30285184" w:id="12"/>
    <w:p>
      <w:pPr>
        <w:sectPr>
          <w:pgSz w:w="11906" w:h="16383" w:orient="portrait"/>
        </w:sectPr>
      </w:pPr>
    </w:p>
    <w:bookmarkEnd w:id="12"/>
    <w:bookmarkEnd w:id="7"/>
    <w:bookmarkStart w:name="block-30285180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285180" w:id="14"/>
    <w:p>
      <w:pPr>
        <w:sectPr>
          <w:pgSz w:w="16383" w:h="11906" w:orient="landscape"/>
        </w:sectPr>
      </w:pPr>
    </w:p>
    <w:bookmarkEnd w:id="14"/>
    <w:bookmarkEnd w:id="13"/>
    <w:bookmarkStart w:name="block-3028518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285185" w:id="16"/>
    <w:p>
      <w:pPr>
        <w:sectPr>
          <w:pgSz w:w="16383" w:h="11906" w:orient="landscape"/>
        </w:sectPr>
      </w:pPr>
    </w:p>
    <w:bookmarkEnd w:id="16"/>
    <w:bookmarkEnd w:id="15"/>
    <w:bookmarkStart w:name="block-3028518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0285186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