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757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1116970)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7975743" w:id="1"/>
    <w:p>
      <w:pPr>
        <w:sectPr>
          <w:pgSz w:w="11906" w:h="16383" w:orient="portrait"/>
        </w:sectPr>
      </w:pPr>
    </w:p>
    <w:bookmarkEnd w:id="1"/>
    <w:bookmarkEnd w:id="0"/>
    <w:bookmarkStart w:name="block-797574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7975744" w:id="3"/>
    <w:p>
      <w:pPr>
        <w:sectPr>
          <w:pgSz w:w="11906" w:h="16383" w:orient="portrait"/>
        </w:sectPr>
      </w:pPr>
    </w:p>
    <w:bookmarkEnd w:id="3"/>
    <w:bookmarkEnd w:id="2"/>
    <w:bookmarkStart w:name="block-7975739"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7975739" w:id="5"/>
    <w:p>
      <w:pPr>
        <w:sectPr>
          <w:pgSz w:w="11906" w:h="16383" w:orient="portrait"/>
        </w:sectPr>
      </w:pPr>
    </w:p>
    <w:bookmarkEnd w:id="5"/>
    <w:bookmarkEnd w:id="4"/>
    <w:bookmarkStart w:name="block-7975740"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7975740" w:id="7"/>
    <w:p>
      <w:pPr>
        <w:sectPr>
          <w:pgSz w:w="11906" w:h="16383" w:orient="portrait"/>
        </w:sectPr>
      </w:pPr>
    </w:p>
    <w:bookmarkEnd w:id="7"/>
    <w:bookmarkEnd w:id="6"/>
    <w:bookmarkStart w:name="block-797574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7975741" w:id="9"/>
    <w:p>
      <w:pPr>
        <w:sectPr>
          <w:pgSz w:w="16383" w:h="11906" w:orient="landscape"/>
        </w:sectPr>
      </w:pPr>
    </w:p>
    <w:bookmarkEnd w:id="9"/>
    <w:bookmarkEnd w:id="8"/>
    <w:bookmarkStart w:name="block-7975742"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75742" w:id="11"/>
    <w:p>
      <w:pPr>
        <w:sectPr>
          <w:pgSz w:w="16383" w:h="11906" w:orient="landscape"/>
        </w:sectPr>
      </w:pPr>
    </w:p>
    <w:bookmarkEnd w:id="11"/>
    <w:bookmarkEnd w:id="10"/>
    <w:bookmarkStart w:name="block-797574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7975745"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