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7269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Зеленоморская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509833)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572695" w:id="1"/>
    <w:p>
      <w:pPr>
        <w:sectPr>
          <w:pgSz w:w="11906" w:h="16383" w:orient="portrait"/>
        </w:sectPr>
      </w:pPr>
    </w:p>
    <w:bookmarkEnd w:id="1"/>
    <w:bookmarkEnd w:id="0"/>
    <w:bookmarkStart w:name="block-3572701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3572701" w:id="4"/>
    <w:p>
      <w:pPr>
        <w:sectPr>
          <w:pgSz w:w="11906" w:h="16383" w:orient="portrait"/>
        </w:sectPr>
      </w:pPr>
    </w:p>
    <w:bookmarkEnd w:id="4"/>
    <w:bookmarkEnd w:id="2"/>
    <w:bookmarkStart w:name="block-357269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6"/>
      <w:bookmarkEnd w:id="6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3572698" w:id="8"/>
    <w:p>
      <w:pPr>
        <w:sectPr>
          <w:pgSz w:w="11906" w:h="16383" w:orient="portrait"/>
        </w:sectPr>
      </w:pPr>
    </w:p>
    <w:bookmarkEnd w:id="8"/>
    <w:bookmarkEnd w:id="5"/>
    <w:bookmarkStart w:name="block-357269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2"/>
      <w:bookmarkEnd w:id="12"/>
      <w:bookmarkStart w:name="_Toc134720971" w:id="13"/>
      <w:bookmarkEnd w:id="13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3572699" w:id="14"/>
    <w:p>
      <w:pPr>
        <w:sectPr>
          <w:pgSz w:w="11906" w:h="16383" w:orient="portrait"/>
        </w:sectPr>
      </w:pPr>
    </w:p>
    <w:bookmarkEnd w:id="14"/>
    <w:bookmarkEnd w:id="9"/>
    <w:bookmarkStart w:name="block-357269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72696" w:id="16"/>
    <w:p>
      <w:pPr>
        <w:sectPr>
          <w:pgSz w:w="16383" w:h="11906" w:orient="landscape"/>
        </w:sectPr>
      </w:pPr>
    </w:p>
    <w:bookmarkEnd w:id="16"/>
    <w:bookmarkEnd w:id="15"/>
    <w:bookmarkStart w:name="block-357269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72697" w:id="18"/>
    <w:p>
      <w:pPr>
        <w:sectPr>
          <w:pgSz w:w="16383" w:h="11906" w:orient="landscape"/>
        </w:sectPr>
      </w:pPr>
    </w:p>
    <w:bookmarkEnd w:id="18"/>
    <w:bookmarkEnd w:id="17"/>
    <w:bookmarkStart w:name="block-357270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572700" w:id="20"/>
    <w:p>
      <w:pPr>
        <w:sectPr>
          <w:pgSz w:w="11906" w:h="16383" w:orient="portrait"/>
        </w:sectPr>
      </w:pPr>
    </w:p>
    <w:bookmarkEnd w:id="2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