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7351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509950)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3573514" w:id="1"/>
    <w:p>
      <w:pPr>
        <w:sectPr>
          <w:pgSz w:w="11906" w:h="16383" w:orient="portrait"/>
        </w:sectPr>
      </w:pPr>
    </w:p>
    <w:bookmarkEnd w:id="1"/>
    <w:bookmarkEnd w:id="0"/>
    <w:bookmarkStart w:name="block-3573515" w:id="2"/>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3"/>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Pr>
          <w:rFonts w:ascii="Times New Roman" w:hAnsi="Times New Roman"/>
          <w:b w:val="false"/>
          <w:i w:val="false"/>
          <w:color w:val="000000"/>
          <w:sz w:val="28"/>
        </w:rPr>
        <w:t>‌</w:t>
      </w:r>
    </w:p>
    <w:bookmarkStart w:name="block-3573515" w:id="4"/>
    <w:p>
      <w:pPr>
        <w:sectPr>
          <w:pgSz w:w="11906" w:h="16383" w:orient="portrait"/>
        </w:sectPr>
      </w:pPr>
    </w:p>
    <w:bookmarkEnd w:id="4"/>
    <w:bookmarkEnd w:id="2"/>
    <w:bookmarkStart w:name="block-3573516"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3573516" w:id="6"/>
    <w:p>
      <w:pPr>
        <w:sectPr>
          <w:pgSz w:w="11906" w:h="16383" w:orient="portrait"/>
        </w:sectPr>
      </w:pPr>
    </w:p>
    <w:bookmarkEnd w:id="6"/>
    <w:bookmarkEnd w:id="5"/>
    <w:bookmarkStart w:name="block-3573517" w:id="7"/>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573517" w:id="8"/>
    <w:p>
      <w:pPr>
        <w:sectPr>
          <w:pgSz w:w="11906" w:h="16383" w:orient="portrait"/>
        </w:sectPr>
      </w:pPr>
    </w:p>
    <w:bookmarkEnd w:id="8"/>
    <w:bookmarkEnd w:id="7"/>
    <w:bookmarkStart w:name="block-3573518"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3573518" w:id="10"/>
    <w:p>
      <w:pPr>
        <w:sectPr>
          <w:pgSz w:w="16383" w:h="11906" w:orient="landscape"/>
        </w:sectPr>
      </w:pPr>
    </w:p>
    <w:bookmarkEnd w:id="10"/>
    <w:bookmarkEnd w:id="9"/>
    <w:bookmarkStart w:name="block-3573519"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73519" w:id="12"/>
    <w:p>
      <w:pPr>
        <w:sectPr>
          <w:pgSz w:w="16383" w:h="11906" w:orient="landscape"/>
        </w:sectPr>
      </w:pPr>
    </w:p>
    <w:bookmarkEnd w:id="12"/>
    <w:bookmarkEnd w:id="11"/>
    <w:bookmarkStart w:name="block-3573520"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573520"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