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74546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Зеленоморская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808169)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5745467" w:id="1"/>
    <w:p>
      <w:pPr>
        <w:sectPr>
          <w:pgSz w:w="11906" w:h="16383" w:orient="portrait"/>
        </w:sectPr>
      </w:pPr>
    </w:p>
    <w:bookmarkEnd w:id="1"/>
    <w:bookmarkEnd w:id="0"/>
    <w:bookmarkStart w:name="block-5745469"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5745469" w:id="3"/>
    <w:p>
      <w:pPr>
        <w:sectPr>
          <w:pgSz w:w="11906" w:h="16383" w:orient="portrait"/>
        </w:sectPr>
      </w:pPr>
    </w:p>
    <w:bookmarkEnd w:id="3"/>
    <w:bookmarkEnd w:id="2"/>
    <w:bookmarkStart w:name="block-5745471"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5745471" w:id="5"/>
    <w:p>
      <w:pPr>
        <w:sectPr>
          <w:pgSz w:w="11906" w:h="16383" w:orient="portrait"/>
        </w:sectPr>
      </w:pPr>
    </w:p>
    <w:bookmarkEnd w:id="5"/>
    <w:bookmarkEnd w:id="4"/>
    <w:bookmarkStart w:name="block-5745465" w:id="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5745465" w:id="7"/>
    <w:p>
      <w:pPr>
        <w:sectPr>
          <w:pgSz w:w="11906" w:h="16383" w:orient="portrait"/>
        </w:sectPr>
      </w:pPr>
    </w:p>
    <w:bookmarkEnd w:id="7"/>
    <w:bookmarkEnd w:id="6"/>
    <w:bookmarkStart w:name="block-5745466"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5745466" w:id="9"/>
    <w:p>
      <w:pPr>
        <w:sectPr>
          <w:pgSz w:w="16383" w:h="11906" w:orient="landscape"/>
        </w:sectPr>
      </w:pPr>
    </w:p>
    <w:bookmarkEnd w:id="9"/>
    <w:bookmarkEnd w:id="8"/>
    <w:bookmarkStart w:name="block-5745474"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1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2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5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745474" w:id="11"/>
    <w:p>
      <w:pPr>
        <w:sectPr>
          <w:pgSz w:w="16383" w:h="11906" w:orient="landscape"/>
        </w:sectPr>
      </w:pPr>
    </w:p>
    <w:bookmarkEnd w:id="11"/>
    <w:bookmarkEnd w:id="10"/>
    <w:bookmarkStart w:name="block-5745472"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745472"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