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15219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2"/>
      <w:r>
        <w:rPr>
          <w:rFonts w:ascii="Times New Roman" w:hAnsi="Times New Roman"/>
          <w:b/>
          <w:i w:val="false"/>
          <w:color w:val="000000"/>
          <w:sz w:val="28"/>
        </w:rPr>
        <w:t>МР "Карабудахкентский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Зеленоморская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Бахмудова С.К.</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"Зеленоморская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Курбанов К.А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2433795)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3"/>
      <w:r>
        <w:rPr>
          <w:rFonts w:ascii="Times New Roman" w:hAnsi="Times New Roman"/>
          <w:b/>
          <w:i w:val="false"/>
          <w:color w:val="000000"/>
          <w:sz w:val="28"/>
        </w:rPr>
        <w:t>с. Зеленоморск</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8152193" w:id="5"/>
    <w:p>
      <w:pPr>
        <w:sectPr>
          <w:pgSz w:w="11906" w:h="16383" w:orient="portrait"/>
        </w:sectPr>
      </w:pPr>
    </w:p>
    <w:bookmarkEnd w:id="5"/>
    <w:bookmarkEnd w:id="0"/>
    <w:bookmarkStart w:name="block-18152194"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18152194" w:id="8"/>
    <w:p>
      <w:pPr>
        <w:sectPr>
          <w:pgSz w:w="11906" w:h="16383" w:orient="portrait"/>
        </w:sectPr>
      </w:pPr>
    </w:p>
    <w:bookmarkEnd w:id="8"/>
    <w:bookmarkEnd w:id="6"/>
    <w:bookmarkStart w:name="block-18152195"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18152195" w:id="12"/>
    <w:p>
      <w:pPr>
        <w:sectPr>
          <w:pgSz w:w="11906" w:h="16383" w:orient="portrait"/>
        </w:sectPr>
      </w:pPr>
    </w:p>
    <w:bookmarkEnd w:id="12"/>
    <w:bookmarkEnd w:id="9"/>
    <w:bookmarkStart w:name="block-18152196"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18152196" w:id="15"/>
    <w:p>
      <w:pPr>
        <w:sectPr>
          <w:pgSz w:w="11906" w:h="16383" w:orient="portrait"/>
        </w:sectPr>
      </w:pPr>
    </w:p>
    <w:bookmarkEnd w:id="15"/>
    <w:bookmarkEnd w:id="13"/>
    <w:bookmarkStart w:name="block-18152197"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8152197" w:id="17"/>
    <w:p>
      <w:pPr>
        <w:sectPr>
          <w:pgSz w:w="16383" w:h="11906" w:orient="landscape"/>
        </w:sectPr>
      </w:pPr>
    </w:p>
    <w:bookmarkEnd w:id="17"/>
    <w:bookmarkEnd w:id="16"/>
    <w:bookmarkStart w:name="block-18152198"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152198" w:id="19"/>
    <w:p>
      <w:pPr>
        <w:sectPr>
          <w:pgSz w:w="16383" w:h="11906" w:orient="landscape"/>
        </w:sectPr>
      </w:pPr>
    </w:p>
    <w:bookmarkEnd w:id="19"/>
    <w:bookmarkEnd w:id="18"/>
    <w:bookmarkStart w:name="block-18152199"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152199"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